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幼儿成语宝典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幼儿成语宝典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本书出售、求购地址：https://www.jiaokey.com/book/detail/11224673.html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幼儿成语宝典.html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