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书名：在水一方</w:t>
      </w:r>
    </w:p>
    <w:p>
      <w:r>
        <w:t>作者:（德）约翰娜·瓦尔泽（Johanna Walser），（德）马丁·瓦尔泽（Martin Walser）文；（德）昆特·布赫霍尔茨（Quint Buchholz）图 班松梅译</w:t>
      </w:r>
    </w:p>
    <w:p>
      <w:r>
        <w:t>出版社:北京：中央编译出版社</w:t>
      </w:r>
    </w:p>
    <w:p>
      <w:r>
        <w:t>出版日期：2004.04</w:t>
      </w:r>
    </w:p>
    <w:p>
      <w:r>
        <w:t>总页数：111</w:t>
      </w:r>
    </w:p>
    <w:p>
      <w:r>
        <w:t>更多请访问教客网:www.jiaokey.com</w:t>
      </w:r>
    </w:p>
    <w:p>
      <w:r>
        <w:t>在水一方评论地址：https://www.jiaokey.com/book/detail/11224819.html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