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asp.netPRO 2002-2003中文精华合集  第1辑</w:t>
      </w:r>
    </w:p>
    <w:p>
      <w:r>
        <w:rPr>
          <w:rFonts w:ascii="宋体" w:hAnsi="宋体" w:eastAsia="宋体"/>
          <w:sz w:val="24"/>
        </w:rPr>
        <w:t>国际技术期刊合集编委会编译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asp.netPRO 2002-2003中文精华合集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国际技术期刊合集编委会编译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本书出售、求购地址：https://www.jiaokey.com/book/detail/11224840.html</w:t>
      </w:r>
    </w:p>
    <w:p>
      <w:r>
        <w:t>更多相关图书推荐：https://www.jiaokey.com</w:t>
      </w:r>
    </w:p>
    <w:p>
      <w:r>
        <w:t>国际技术期刊合集编委会编译 其他作品：https://www.jiaokey.com/tag/国际技术期刊合集编委会编译.html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关键词搜索：https://www.jiaokey.com/tag/asp.netPRO 2002-2003中文精华合集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