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实用J2EE应用程序体系结构</w:t>
      </w:r>
    </w:p>
    <w:p>
      <w:r>
        <w:rPr>
          <w:rFonts w:ascii="宋体" w:hAnsi="宋体" w:eastAsia="宋体"/>
          <w:sz w:val="24"/>
        </w:rPr>
        <w:t>（美）Nadir Gulzar著；陈晓燕，丁炎炎译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实用J2EE应用程序体系结构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（美）Nadir Gulzar著；陈晓燕，丁炎炎译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本书出售、求购地址：https://www.jiaokey.com/book/detail/11224883.html</w:t>
      </w:r>
    </w:p>
    <w:p>
      <w:r>
        <w:t>更多相关图书推荐：https://www.jiaokey.com</w:t>
      </w:r>
    </w:p>
    <w:p>
      <w:r>
        <w:t>（美）Nadir Gulzar著；陈晓燕，丁炎炎译 其他作品：https://www.jiaokey.com/tag/（美）Nadir Gulzar著；陈晓燕，丁炎炎译.html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关键词搜索：https://www.jiaokey.com/tag/实用J2EE应用程序体系结构.html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