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新课标语文高效阅读.八年级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新课标语文高效阅读.八年级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本书出售、求购地址：https://www.jiaokey.com/book/detail/11224987.html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关键词搜索：https://www.jiaokey.com/tag/新课标语文高效阅读.八年级.html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