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书名：小桥流水  元曲赏析</w:t>
      </w:r>
    </w:p>
    <w:p>
      <w:r>
        <w:t>作者：刘兴汉，翟利军编著</w:t>
      </w:r>
    </w:p>
    <w:p>
      <w:r>
        <w:t>出版社：长春：吉林文史出版社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小桥流水  元曲赏析 评论地址：https://www.jiaokey.com/book/detail/11225022.html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