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  看出希望来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  看出希望来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本书出售、求购地址：https://www.jiaokey.com/book/detail/11225075.html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关键词搜索：https://www.jiaokey.com/tag/悟  看出希望来.html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