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书名：决不找借口  世界一流企业奉为至尊的员工精神准则</w:t>
      </w:r>
    </w:p>
    <w:p>
      <w:r>
        <w:t>作者：（美）艾瑞斯·亚罗（Alex Arnold）原著；何莉编译</w:t>
      </w:r>
    </w:p>
    <w:p>
      <w:r>
        <w:t>出版社：北京：群言出版社</w:t>
      </w:r>
    </w:p>
    <w:p>
      <w:r>
        <w:t>出版日期：2004</w:t>
      </w:r>
    </w:p>
    <w:p>
      <w:r>
        <w:t>总页数：141</w:t>
      </w:r>
    </w:p>
    <w:p>
      <w:r>
        <w:t>更多请访问教客网: www.jiaokey.com</w:t>
      </w:r>
    </w:p>
    <w:p>
      <w:r>
        <w:t>决不找借口  世界一流企业奉为至尊的员工精神准则 评论地址：https://www.jiaokey.com/book/detail/11225137.html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