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书名：偷帽子的人</w:t>
      </w:r>
    </w:p>
    <w:p>
      <w:r>
        <w:t>作者：（法）让·弗朗索瓦·梅纳著；倪维中译</w:t>
      </w:r>
    </w:p>
    <w:p>
      <w:r>
        <w:t>出版社：杭州:浙江少年儿童出版社,2004.03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偷帽子的人 评论地址：https://www.jiaokey.com/book/detail/11225197.html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