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书名：加了糖的摊鸡蛋</w:t>
      </w:r>
    </w:p>
    <w:p>
      <w:r>
        <w:t>作者：（法）让·菲利浦·阿卢·维高德著；吕秀文译</w:t>
      </w:r>
    </w:p>
    <w:p>
      <w:r>
        <w:t>出版社：杭州：浙江少年儿童出版社</w:t>
      </w:r>
    </w:p>
    <w:p>
      <w:r>
        <w:t>出版日期：2004.03</w:t>
      </w:r>
    </w:p>
    <w:p>
      <w:r>
        <w:t>总页数：157</w:t>
      </w:r>
    </w:p>
    <w:p>
      <w:r>
        <w:t>更多请访问教客网: www.jiaokey.com</w:t>
      </w:r>
    </w:p>
    <w:p>
      <w:r>
        <w:t>加了糖的摊鸡蛋 评论地址：https://www.jiaokey.com/book/detail/11225200.html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