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罗佛拯救了圣诞节</w:t>
      </w:r>
    </w:p>
    <w:p>
      <w:r>
        <w:rPr>
          <w:rFonts w:ascii="宋体" w:hAnsi="宋体" w:eastAsia="宋体"/>
          <w:sz w:val="24"/>
        </w:rPr>
        <w:t>（美）罗迪·多伊尔（Roddy Doyle）著；马爱农译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罗佛拯救了圣诞节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（美）罗迪·多伊尔（Roddy Doyle）著；马爱农译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本书出售、求购地址：https://www.jiaokey.com/book/detail/11225201.html</w:t>
      </w:r>
    </w:p>
    <w:p>
      <w:r>
        <w:t>更多相关图书推荐：https://www.jiaokey.com</w:t>
      </w:r>
    </w:p>
    <w:p>
      <w:r>
        <w:t>（美）罗迪·多伊尔（Roddy Doyle）著；马爱农译 其他作品：https://www.jiaokey.com/tag/（美）罗迪·多伊尔（Roddy Doyle）著；马爱农译.html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关键词搜索：https://www.jiaokey.com/tag/罗佛拯救了圣诞节.html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