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书名：啼笑皆非</w:t>
      </w:r>
    </w:p>
    <w:p>
      <w:r>
        <w:t>作者：（美）哈罗德·塔克·韦伯斯特绘；侯宏伟译；玉成编选</w:t>
      </w:r>
    </w:p>
    <w:p>
      <w:r>
        <w:t>出版社：北京:金城出版社,2004.04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啼笑皆非 评论地址：https://www.jiaokey.com/book/detail/11225208.html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