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</w:t>
      </w:r>
    </w:p>
    <w:p>
      <w:r>
        <w:t>作者：（德）埃·奥·卜劳恩绘；阿山编译；玉成编选</w:t>
      </w:r>
    </w:p>
    <w:p>
      <w:r>
        <w:t>出版社：北京：金城出版社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父与子 评论地址：https://www.jiaokey.com/book/detail/11225212.html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