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书名：宋词，我的忧郁抗体  120首可以疗伤止郁的唐宋词句</w:t>
      </w:r>
    </w:p>
    <w:p>
      <w:r>
        <w:t>作者：陈耔伶，星佑编著</w:t>
      </w:r>
    </w:p>
    <w:p>
      <w:r>
        <w:t>出版社：长沙：岳麓书社</w:t>
      </w:r>
    </w:p>
    <w:p>
      <w:r>
        <w:t>出版日期：2004.03</w:t>
      </w:r>
    </w:p>
    <w:p>
      <w:r>
        <w:t>总页数：263</w:t>
      </w:r>
    </w:p>
    <w:p>
      <w:r>
        <w:t>更多请访问教客网: www.jiaokey.com</w:t>
      </w:r>
    </w:p>
    <w:p>
      <w:r>
        <w:t>宋词，我的忧郁抗体  120首可以疗伤止郁的唐宋词句 评论地址：https://www.jiaokey.com/book/detail/11225246.html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