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书名：植物，我的精神导师  88首启发精神灵性的植物诗词名句</w:t>
      </w:r>
    </w:p>
    <w:p>
      <w:r>
        <w:t>作者：卓素绢编著</w:t>
      </w:r>
    </w:p>
    <w:p>
      <w:r>
        <w:t>出版社：长沙：岳麓书社</w:t>
      </w:r>
    </w:p>
    <w:p>
      <w:r>
        <w:t>出版日期：2004.03</w:t>
      </w:r>
    </w:p>
    <w:p>
      <w:r>
        <w:t>总页数：231</w:t>
      </w:r>
    </w:p>
    <w:p>
      <w:r>
        <w:t>更多请访问教客网: www.jiaokey.com</w:t>
      </w:r>
    </w:p>
    <w:p>
      <w:r>
        <w:t>植物，我的精神导师  88首启发精神灵性的植物诗词名句 评论地址：https://www.jiaokey.com/book/detail/11225248.html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