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书名：记忆的秘诀  高效记忆的67种神奇魔法</w:t>
      </w:r>
    </w:p>
    <w:p>
      <w:r>
        <w:t>作者：陈鹏著；万里英等绘画</w:t>
      </w:r>
    </w:p>
    <w:p>
      <w:r>
        <w:t>出版社：济南：明天出版社</w:t>
      </w:r>
    </w:p>
    <w:p>
      <w:r>
        <w:t>出版日期：2004</w:t>
      </w:r>
    </w:p>
    <w:p>
      <w:r>
        <w:t>总页数：201</w:t>
      </w:r>
    </w:p>
    <w:p>
      <w:r>
        <w:t>更多请访问教客网: www.jiaokey.com</w:t>
      </w:r>
    </w:p>
    <w:p>
      <w:r>
        <w:t>记忆的秘诀  高效记忆的67种神奇魔法 评论地址：https://www.jiaokey.com/book/detail/11225296.html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