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书名：放飞的生命  兄弟院士黎鳌、黎介寿、黎磊石的故事</w:t>
      </w:r>
    </w:p>
    <w:p>
      <w:r>
        <w:t>作者：孙晶岩著</w:t>
      </w:r>
    </w:p>
    <w:p>
      <w:r>
        <w:t>出版社：北京:解放军文艺出版社,2000.01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放飞的生命  兄弟院士黎鳌、黎介寿、黎磊石的故事 评论地址：https://www.jiaokey.com/book/detail/11225341.html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