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3新作文同步导学丛书  新课标·新思路·新作文  小学三年级  第二学期</w:t>
      </w:r>
    </w:p>
    <w:p>
      <w:r>
        <w:rPr>
          <w:rFonts w:ascii="宋体" w:hAnsi="宋体" w:eastAsia="宋体"/>
          <w:sz w:val="24"/>
        </w:rPr>
        <w:t>李春旺，董宇光主编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3新作文同步导学丛书  新课标·新思路·新作文  小学三年级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李春旺，董宇光主编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['3', '新作文', '同步', '导学', '丛书', ' ', ' ', '新课标', '·', '新思路', '·', '新作文', ' ', ' ', '小学', '三年级', ' ', ' ', '第二', '学期']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本书出售、求购地址：https://www.jiaokey.com/book/detail/11225409.html</w:t>
      </w:r>
    </w:p>
    <w:p>
      <w:r>
        <w:t>更多相关图书推荐：https://www.jiaokey.com</w:t>
      </w:r>
    </w:p>
    <w:p>
      <w:r>
        <w:t>李春旺，董宇光主编 其他作品：https://www.jiaokey.com/tag/李春旺，董宇光主编.html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关键词搜索：https://www.jiaokey.com/tag/['3', '新作文', '同步', '导学', '丛书', ' ', ' ', '新课标', '·', '新思路', '·', '新作文', ' ', ' ', '小学', '三年级', ' ', ' ', '第二', '学期'].html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