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傅雷与傅聪  解读《傅雷家书》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傅雷与傅聪  解读《傅雷家书》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本书出售、求购地址：https://www.jiaokey.com/book/detail/11225525.html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关键词搜索：https://www.jiaokey.com/tag/傅雷与傅聪  解读《傅雷家书》.html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