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趣味画画描红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趣味画画描红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本书出售、求购地址：https://www.jiaokey.com/book/detail/11225540.html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关键词搜索：https://www.jiaokey.com/tag/趣味画画描红.html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