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趣味拼音描红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趣味拼音描红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本书出售、求购地址：https://www.jiaokey.com/book/detail/11225543.html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关键词搜索：https://www.jiaokey.com/tag/趣味拼音描红.html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