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趣味汉字描红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趣味汉字描红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本书出售、求购地址：https://www.jiaokey.com/book/detail/11225554.html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关键词搜索：https://www.jiaokey.com/tag/趣味汉字描红.html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