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世界文学名著英汉对照全译精选  神曲</w:t>
      </w:r>
    </w:p>
    <w:p>
      <w:r>
        <w:rPr>
          <w:rFonts w:ascii="宋体" w:hAnsi="宋体" w:eastAsia="宋体"/>
          <w:sz w:val="24"/>
        </w:rPr>
        <w:t>（德）安妮·弗兰克著；胡军霞译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世界文学名著英汉对照全译精选  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（德）安妮·弗兰克著；胡军霞译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英语—对照读物  小说-英、汉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本书出售、求购地址：https://www.jiaokey.com/book/detail/11225632.html</w:t>
      </w:r>
    </w:p>
    <w:p>
      <w:r>
        <w:t>更多相关图书推荐：https://www.jiaokey.com</w:t>
      </w:r>
    </w:p>
    <w:p>
      <w:r>
        <w:t>（德）安妮·弗兰克著；胡军霞译 其他作品：https://www.jiaokey.com/tag/（德）安妮·弗兰克著；胡军霞译.html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关键词搜索：https://www.jiaokey.com/tag/英语—对照读物  小说-英、汉.html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