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取胜的秘诀  常用证据技巧百问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取胜的秘诀  常用证据技巧百问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本书出售、求购地址：https://www.jiaokey.com/book/detail/11225815.html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关键词搜索：https://www.jiaokey.com/tag/取胜的秘诀  常用证据技巧百问.html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