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五官科合理用药</w:t>
      </w:r>
    </w:p>
    <w:p>
      <w:r>
        <w:rPr>
          <w:rFonts w:ascii="宋体" w:hAnsi="宋体" w:eastAsia="宋体"/>
          <w:sz w:val="24"/>
        </w:rPr>
        <w:t>孟广明，任忠，张恒主编；王志强，任忠，闫美兴等编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五官科合理用药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孟广明，任忠，张恒主编；王志强，任忠，闫美兴等编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本书出售、求购地址：https://www.jiaokey.com/book/detail/11225830.html</w:t>
      </w:r>
    </w:p>
    <w:p>
      <w:r>
        <w:t>更多相关图书推荐：https://www.jiaokey.com</w:t>
      </w:r>
    </w:p>
    <w:p>
      <w:r>
        <w:t>孟广明，任忠，张恒主编；王志强，任忠，闫美兴等编 其他作品：https://www.jiaokey.com/tag/孟广明，任忠，张恒主编；王志强，任忠，闫美兴等编.html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关键词搜索：https://www.jiaokey.com/tag/五官科合理用药.html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