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新手妈妈育儿图典  3-4岁</w:t>
      </w:r>
    </w:p>
    <w:p>
      <w:r>
        <w:rPr>
          <w:rFonts w:ascii="宋体" w:hAnsi="宋体" w:eastAsia="宋体"/>
          <w:sz w:val="24"/>
        </w:rPr>
        <w:t>艾尼等文字；黄嘉铭等绘画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新手妈妈育儿图典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艾尼等文字；黄嘉铭等绘画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本书出售、求购地址：https://www.jiaokey.com/book/detail/11225843.html</w:t>
      </w:r>
    </w:p>
    <w:p>
      <w:r>
        <w:t>更多相关图书推荐：https://www.jiaokey.com</w:t>
      </w:r>
    </w:p>
    <w:p>
      <w:r>
        <w:t>艾尼等文字；黄嘉铭等绘画 其他作品：https://www.jiaokey.com/tag/艾尼等文字；黄嘉铭等绘画.html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关键词搜索：https://www.jiaokey.com/tag/新手妈妈育儿图典  3-4岁.html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