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永远都要坐前排  做好每件事情，事事必争一流的方法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永远都要坐前排  做好每件事情，事事必争一流的方法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本书出售、求购地址：https://www.jiaokey.com/book/detail/11225985.html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关键词搜索：https://www.jiaokey.com/tag/永远都要坐前排  做好每件事情，事事必争一流的方法.html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