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书名：工程制图专家中文版AutoCAD 2004完全实战 Autodesk</w:t>
      </w:r>
    </w:p>
    <w:p>
      <w:r>
        <w:t>作者：何健敏编著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总页数：415</w:t>
      </w:r>
    </w:p>
    <w:p>
      <w:r>
        <w:t>更多请访问教客网: www.jiaokey.com</w:t>
      </w:r>
    </w:p>
    <w:p>
      <w:r>
        <w:t>工程制图专家中文版AutoCAD 2004完全实战 Autodesk 评论地址：https://www.jiaokey.com/book/detail/11226228.html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