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 5.0三维动画设计  战械篇</w:t>
      </w:r>
    </w:p>
    <w:p>
      <w:r>
        <w:t>作者：周伟主编</w:t>
      </w:r>
    </w:p>
    <w:p>
      <w:r>
        <w:t>出版社：北京:国防工业出版社,2004.01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3DS MAX 5.0三维动画设计  战械篇 评论地址：https://www.jiaokey.com/book/detail/11226235.html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