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书名：闪客乐园 Flash MX网上动画制作指南</w:t>
      </w:r>
    </w:p>
    <w:p>
      <w:r>
        <w:t>作者：王竹泉，樊俊伟编著</w:t>
      </w:r>
    </w:p>
    <w:p>
      <w:r>
        <w:t>出版社：北京:中国宇航出版社,2003.07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闪客乐园 Flash MX网上动画制作指南 评论地址：https://www.jiaokey.com/book/detail/11226289.html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