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MSC.Nastran有限元动力分析与优化设计实用教程</w:t>
      </w:r>
    </w:p>
    <w:p>
      <w:r>
        <w:rPr>
          <w:rFonts w:ascii="宋体" w:hAnsi="宋体" w:eastAsia="宋体"/>
          <w:sz w:val="24"/>
        </w:rPr>
        <w:t>隋允康，杜家政，彭细荣编著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MSC.Nastran有限元动力分析与优化设计实用教程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隋允康，杜家政，彭细荣编著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本书出售、求购地址：https://www.jiaokey.com/book/detail/11226313.html</w:t>
      </w:r>
    </w:p>
    <w:p>
      <w:r>
        <w:t>更多相关图书推荐：https://www.jiaokey.com</w:t>
      </w:r>
    </w:p>
    <w:p>
      <w:r>
        <w:t>隋允康，杜家政，彭细荣编著 其他作品：https://www.jiaokey.com/tag/隋允康，杜家政，彭细荣编著.html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关键词搜索：https://www.jiaokey.com/tag/MSC.Nastran有限元动力分析与优化设计实用教程.html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