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大爆热门  如何在混沌的市场中引爆畅销商品</w:t>
      </w:r>
    </w:p>
    <w:p>
      <w:r>
        <w:rPr>
          <w:rFonts w:ascii="宋体" w:hAnsi="宋体" w:eastAsia="宋体"/>
          <w:sz w:val="24"/>
        </w:rPr>
        <w:t>WinslowFarrell著；杨哲萍译；陈锦辉主编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大爆热门  如何在混沌的市场中引爆畅销商品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WinslowFarrell著；杨哲萍译；陈锦辉主编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本书出售、求购地址：https://www.jiaokey.com/book/detail/11226403.html</w:t>
      </w:r>
    </w:p>
    <w:p>
      <w:r>
        <w:t>更多相关图书推荐：https://www.jiaokey.com</w:t>
      </w:r>
    </w:p>
    <w:p>
      <w:r>
        <w:t>WinslowFarrell著；杨哲萍译；陈锦辉主编 其他作品：https://www.jiaokey.com/tag/WinslowFarrell著；杨哲萍译；陈锦辉主编.html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关键词搜索：https://www.jiaokey.com/tag/大爆热门  如何在混沌的市场中引爆畅销商品.html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