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工作让你快乐吗  30天找准职业新方向</w:t>
      </w:r>
    </w:p>
    <w:p>
      <w:r>
        <w:rPr>
          <w:rFonts w:ascii="宋体" w:hAnsi="宋体" w:eastAsia="宋体"/>
          <w:sz w:val="24"/>
        </w:rPr>
        <w:t>（美）加里·约瑟夫·葛拉伯著；张红译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工作让你快乐吗  30天找准职业新方向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（美）加里·约瑟夫·葛拉伯著；张红译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本书出售、求购地址：https://www.jiaokey.com/book/detail/11226426.html</w:t>
      </w:r>
    </w:p>
    <w:p>
      <w:r>
        <w:t>更多相关图书推荐：https://www.jiaokey.com</w:t>
      </w:r>
    </w:p>
    <w:p>
      <w:r>
        <w:t>（美）加里·约瑟夫·葛拉伯著；张红译 其他作品：https://www.jiaokey.com/tag/（美）加里·约瑟夫·葛拉伯著；张红译.html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关键词搜索：https://www.jiaokey.com/tag/工作让你快乐吗  30天找准职业新方向.html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