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攻心：定位策略  消费者心灵占有率教战手册</w:t>
      </w:r>
    </w:p>
    <w:p>
      <w:r>
        <w:rPr>
          <w:rFonts w:ascii="宋体" w:hAnsi="宋体" w:eastAsia="宋体"/>
          <w:sz w:val="24"/>
        </w:rPr>
        <w:t>（美）Ries，（美）Trout著；张佩杰译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攻心：定位策略  消费者心灵占有率教战手册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（美）Ries，（美）Trout著；张佩杰译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本书出售、求购地址：https://www.jiaokey.com/book/detail/11226461.html</w:t>
      </w:r>
    </w:p>
    <w:p>
      <w:r>
        <w:t>更多相关图书推荐：https://www.jiaokey.com</w:t>
      </w:r>
    </w:p>
    <w:p>
      <w:r>
        <w:t>（美）Ries，（美）Trout著；张佩杰译 其他作品：https://www.jiaokey.com/tag/（美）Ries，（美）Trout著；张佩杰译.html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关键词搜索：https://www.jiaokey.com/tag/攻心：定位策略  消费者心灵占有率教战手册.html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