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当代地质调查工作发展态势及我国对策</w:t>
      </w:r>
    </w:p>
    <w:p>
      <w:r>
        <w:rPr>
          <w:rFonts w:ascii="宋体" w:hAnsi="宋体" w:eastAsia="宋体"/>
          <w:sz w:val="24"/>
        </w:rPr>
        <w:t>刘树臣，张丽君，谭永杰等著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当代地质调查工作发展态势及我国对策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刘树臣，张丽君，谭永杰等著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本书出售、求购地址：https://www.jiaokey.com/book/detail/11226490.html</w:t>
      </w:r>
    </w:p>
    <w:p>
      <w:r>
        <w:t>更多相关图书推荐：https://www.jiaokey.com</w:t>
      </w:r>
    </w:p>
    <w:p>
      <w:r>
        <w:t>刘树臣，张丽君，谭永杰等著 其他作品：https://www.jiaokey.com/tag/刘树臣，张丽君，谭永杰等著.html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关键词搜索：https://www.jiaokey.com/tag/当代地质调查工作发展态势及我国对策.html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