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书名：慈禧的私交</w:t>
      </w:r>
    </w:p>
    <w:p>
      <w:r>
        <w:t>作者：一凡主编</w:t>
      </w:r>
    </w:p>
    <w:p>
      <w:r>
        <w:t>出版社：北京:大众文艺出版社,2000.01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慈禧的私交 评论地址：https://www.jiaokey.com/book/detail/11226609.html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