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解读气的本质  支配包罗万象的“气”的真面目与活用术</w:t>
      </w:r>
    </w:p>
    <w:p>
      <w:r>
        <w:rPr>
          <w:rFonts w:ascii="宋体" w:hAnsi="宋体" w:eastAsia="宋体"/>
          <w:sz w:val="24"/>
        </w:rPr>
        <w:t>飞冈健著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解读气的本质  支配包罗万象的“气”的真面目与活用术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飞冈健著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本书出售、求购地址：https://www.jiaokey.com/book/detail/11226641.html</w:t>
      </w:r>
    </w:p>
    <w:p>
      <w:r>
        <w:t>更多相关图书推荐：https://www.jiaokey.com</w:t>
      </w:r>
    </w:p>
    <w:p>
      <w:r>
        <w:t>飞冈健著 其他作品：https://www.jiaokey.com/tag/飞冈健著.html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关键词搜索：https://www.jiaokey.com/tag/解读气的本质  支配包罗万象的“气”的真面目与活用术.html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