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检测和校准实验室资格的通用要求 ISO/IEC 17025（FDIS）</w:t>
      </w:r>
    </w:p>
    <w:p>
      <w:r>
        <w:rPr>
          <w:rFonts w:ascii="宋体" w:hAnsi="宋体" w:eastAsia="宋体"/>
          <w:sz w:val="24"/>
        </w:rPr>
        <w:t>刘安平译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检测和校准实验室资格的通用要求 ISO/IEC 17025（FDIS）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本书出售、求购地址：https://www.jiaokey.com/book/detail/11226643.html</w:t>
      </w:r>
    </w:p>
    <w:p>
      <w:r>
        <w:t>更多相关图书推荐：https://www.jiaokey.com</w:t>
      </w:r>
    </w:p>
    <w:p>
      <w:r>
        <w:t>刘安平译 其他作品：https://www.jiaokey.com/tag/刘安平译.html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关键词搜索：https://www.jiaokey.com/tag/检测和校准实验室资格的通用要求 ISO/IEC 17025（FDIS）.html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