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书名：铁在烧  李铁是怎样炼成的</w:t>
      </w:r>
    </w:p>
    <w:p>
      <w:r>
        <w:t>作者：李铁，马寅著</w:t>
      </w:r>
    </w:p>
    <w:p>
      <w:r>
        <w:t>出版社：北京:中国时代经济出版社,2002.01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铁在烧  李铁是怎样炼成的 评论地址：https://www.jiaokey.com/book/detail/11226678.html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