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书名：土地管理基础</w:t>
      </w:r>
    </w:p>
    <w:p>
      <w:r>
        <w:t>作者：国土资源部土地估价师资格考试委员会编</w:t>
      </w:r>
    </w:p>
    <w:p>
      <w:r>
        <w:t>出版社：北京：地质出版社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土地管理基础 评论地址：https://www.jiaokey.com/book/detail/11226961.html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