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黄土高原丘陵区中尺度生态农业建设探索</w:t>
      </w:r>
    </w:p>
    <w:p>
      <w:r>
        <w:rPr>
          <w:rFonts w:ascii="宋体" w:hAnsi="宋体" w:eastAsia="宋体"/>
          <w:sz w:val="24"/>
        </w:rPr>
        <w:t>田均良等主编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黄土高原丘陵区中尺度生态农业建设探索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本书出售、求购地址：https://www.jiaokey.com/book/detail/11226983.html</w:t>
      </w:r>
    </w:p>
    <w:p>
      <w:r>
        <w:t>更多相关图书推荐：https://www.jiaokey.com</w:t>
      </w:r>
    </w:p>
    <w:p>
      <w:r>
        <w:t>田均良等主编 其他作品：https://www.jiaokey.com/tag/田均良等主编.html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关键词搜索：https://www.jiaokey.com/tag/黄土高原丘陵区中尺度生态农业建设探索.html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