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书名：韩湘子指点迷津  汇市风云</w:t>
      </w:r>
    </w:p>
    <w:p>
      <w:r>
        <w:t>作者：蔡东雷，温天编著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总页数：114</w:t>
      </w:r>
    </w:p>
    <w:p>
      <w:r>
        <w:t>更多请访问教客网: www.jiaokey.com</w:t>
      </w:r>
    </w:p>
    <w:p>
      <w:r>
        <w:t>韩湘子指点迷津  汇市风云 评论地址：https://www.jiaokey.com/book/detail/11226993.html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