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中等专业学校数学教学大纲  试行草案</w:t>
      </w:r>
    </w:p>
    <w:p>
      <w:r>
        <w:rPr>
          <w:rFonts w:ascii="宋体" w:hAnsi="宋体" w:eastAsia="宋体"/>
          <w:sz w:val="24"/>
        </w:rPr>
        <w:t>教育部制订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中等专业学校数学教学大纲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数学-教学大纲(学科: 专业学校) 教学大纲-数学(学科: 专业学校)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本书出售、求购地址：https://www.jiaokey.com/book/detail/11227072.html</w:t>
      </w:r>
    </w:p>
    <w:p>
      <w:r>
        <w:t>更多相关图书推荐：https://www.jiaokey.com</w:t>
      </w:r>
    </w:p>
    <w:p>
      <w:r>
        <w:t>教育部制订 其他作品：https://www.jiaokey.com/tag/教育部制订.html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关键词搜索：https://www.jiaokey.com/tag/数学-教学大纲(学科: 专业学校) 教学大纲-数学(学科: 专业学校).html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