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紫龙佩  上中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紫龙佩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本书出售、求购地址：https://www.jiaokey.com/book/detail/11227205.html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关键词搜索：https://www.jiaokey.com/tag/紫龙佩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