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在农业化学研究中磷同位素的应用</w:t>
      </w:r>
    </w:p>
    <w:p>
      <w:r>
        <w:rPr>
          <w:rFonts w:ascii="宋体" w:hAnsi="宋体" w:eastAsia="宋体"/>
          <w:sz w:val="24"/>
        </w:rPr>
        <w:t>（苏）索柯洛夫（А.В.Соколов），（苏）谢尔多包里斯基（И.П.Сердобольский）著；金成忠等译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在农业化学研究中磷同位素的应用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（苏）索柯洛夫（А.В.Соколов），（苏）谢尔多包里斯基（И.П.Сердобольский）著；金成忠等译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本书出售、求购地址：https://www.jiaokey.com/book/detail/11227240.html</w:t>
      </w:r>
    </w:p>
    <w:p>
      <w:r>
        <w:t>更多相关图书推荐：https://www.jiaokey.com</w:t>
      </w:r>
    </w:p>
    <w:p>
      <w:r>
        <w:t>（苏）索柯洛夫（А.В.Соколов），（苏）谢尔多包里斯基（И.П.Сердобольский）著；金成忠等译 其他作品：https://www.jiaokey.com/tag/（苏）索柯洛夫（А.В.Соколов），（苏）谢尔多包里斯基（И.П.Сердобольский）著；金成忠等译.html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关键词搜索：https://www.jiaokey.com/tag/在农业化学研究中磷同位素的应用.html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