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德意志意识形态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德意志意识形态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本书出售、求购地址：https://www.jiaokey.com/book/detail/11227401.html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关键词搜索：https://www.jiaokey.com/tag/马克思  恩格斯  德意志意识形态.html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