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51  语言  文字类  演讲  雄辩  谈话术</w:t>
      </w:r>
    </w:p>
    <w:p>
      <w:r>
        <w:t>作者：杨炳乾编</w:t>
      </w:r>
    </w:p>
    <w:p>
      <w:r>
        <w:t>出版社：上海：上海书店出版社</w:t>
      </w:r>
    </w:p>
    <w:p>
      <w:r>
        <w:t>出版日期：1946.10</w:t>
      </w:r>
    </w:p>
    <w:p>
      <w:r>
        <w:t>总页数：303</w:t>
      </w:r>
    </w:p>
    <w:p>
      <w:r>
        <w:t>更多请访问教客网: www.jiaokey.com</w:t>
      </w:r>
    </w:p>
    <w:p>
      <w:r>
        <w:t>民国丛书  第3编  51  语言  文字类  演讲  雄辩  谈话术 评论地址：https://www.jiaokey.com/book/detail/11227856.html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