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87  历史  地理类  陈镯秀评论</w:t>
      </w:r>
    </w:p>
    <w:p>
      <w:r>
        <w:t>作者：陈东晓编</w:t>
      </w:r>
    </w:p>
    <w:p>
      <w:r>
        <w:t>出版社：上海：上海书店出版社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民国丛书  第1编  87  历史  地理类  陈镯秀评论 评论地址：https://www.jiaokey.com/book/detail/11228045.html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