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61  文学类  欧洲文艺思潮史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61  文学类  欧洲文艺思潮史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本书出售、求购地址：https://www.jiaokey.com/book/detail/11228071.html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61  文学类  欧洲文艺思潮史.html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