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99  综合类  寒风集  甲篇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99  综合类  寒风集  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本书出售、求购地址：https://www.jiaokey.com/book/detail/11228093.html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99  综合类  寒风集  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